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730067381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0412365400285002812520145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